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-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process takes place inside chloroplasts?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is made up of just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specialised cell with lots of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function of a nerve cell is to _____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diffuses into the plant through this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building blocks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during diffusion substances move from a high to a low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respiration takes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amoebas have to _____ food into a vacuole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of reproduction used by amoebas and euglenas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tail-like structures causing euglena to 'swim'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on the microscope do you place the 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diffusion stops when the concentrations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unicellular organism containing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substances move into &amp; out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cytoplasm of an egg cell contains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cell wall in a plant cell is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microscope you look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only cell lacking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plants don't have enough water then the ____ shrinks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- Cells</dc:title>
  <dcterms:created xsi:type="dcterms:W3CDTF">2021-10-11T02:13:15Z</dcterms:created>
  <dcterms:modified xsi:type="dcterms:W3CDTF">2021-10-11T02:13:15Z</dcterms:modified>
</cp:coreProperties>
</file>