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11/12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structure holds the thallus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percentage of algae is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of a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algae's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algae is the Phylum Phaeophyta?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for African sleeping sickness?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Flexible and firm outer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structure has no chlorophyll, can not photosynthesize, has chytin, and is the main decomposer.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kingdom digests food externally.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for euglena.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of algae and looks plant-like.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algae is the Phylum Chlorophyta?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Dinoflagellates give off blue light in the water. This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Eukaryotic, protists have chloroplasts, photosynthetic.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Sexual reproduction for algae that forms a bridge with its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Phylum Euglenophyta formerly considered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Farming of algae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phylum consists of only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structure that is the main movement of paramecium?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structure holds the algae.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red algae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hyphae can stand up and see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root-like hyphae.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chain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fungi in Kingdom Fungi can be poisonous,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11/12 Crossword Puzzle</dc:title>
  <dcterms:created xsi:type="dcterms:W3CDTF">2021-10-11T02:14:57Z</dcterms:created>
  <dcterms:modified xsi:type="dcterms:W3CDTF">2021-10-11T02:14:57Z</dcterms:modified>
</cp:coreProperties>
</file>