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Chapter 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DNA is composed of two strands twisted together , it is called____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transports amino acids to the ribosomes to be assembled into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set of three nitrogen bases in mRNA representing an amino acid is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self-replicating material present in nearly all living organisms as the main constituent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mutation in which a single base is added or deleted from DNA is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step in protein biosynthesis wherein the genetic code carried by mRNA is decoded to produce the specific sequence of amino acids in a polypeptide chain is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agent that can cause a change in DNA is called____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Ribosomes made of this clamp onto the mRNA and use its information to assemble the amino acids in the correct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carbon ring structure that contains one or more atoms of nitrogen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chromosome breaks and rejoins correctly its called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change in a DNA sequence is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a single base pair in DNA is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Enzymes make a RNA copy of a portion of a DNA strand in a process called______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when the DNA in the chromosomes is 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nucleic acid present in all living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sugar derived from ribose by replacing a hydroxyl group with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Brings information from the DNA in the nucleus to the cell's factory floor, the cytoplasm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Chapter  11</dc:title>
  <dcterms:created xsi:type="dcterms:W3CDTF">2021-10-11T02:13:56Z</dcterms:created>
  <dcterms:modified xsi:type="dcterms:W3CDTF">2021-10-11T02:13:56Z</dcterms:modified>
</cp:coreProperties>
</file>