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maximum number of individuals of a particular species that the environment can normally and consistently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dramatic decline in the size of a population over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an organism captures and feeds upon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similar to predation in that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sequence of biotic changes that regenerate a damaged community or a created community in a previously uninhabited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2 organisms fight for the same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organisms that live in a previously uninhabited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population begins with a period of slow growth followed by a brief period of exponential growth before leveling off at a stable sizr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individuals out of a population and into another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close ecological relationship between 2 or more organisms of different species that live in direct contact with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establishment and development of an ecosystem in an area that was previously uninhabited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2 organisms in which on receives an eeological benefit for another, while the other neighter benefits nor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factor that has the greatest effect in keeping down the size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biotic and abiotic factors in the area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individual into a population for another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interspecies interaction in which both organisms benefit from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14</dc:title>
  <dcterms:created xsi:type="dcterms:W3CDTF">2021-10-11T02:14:08Z</dcterms:created>
  <dcterms:modified xsi:type="dcterms:W3CDTF">2021-10-11T02:14:08Z</dcterms:modified>
</cp:coreProperties>
</file>