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20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organisms descended from more than one common evolutionary ancestor and are not suitable for placing in the same taxon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 showing the cladistic relationship between a number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taxonomic category above the level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diagram showing the evolutionary history of a group of organisms derived from a common ancestral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taxonomic category above the level of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classifying organisms by common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taxonomic category above the family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taxonomic category above the class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taxonomic category above the level of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organisms descended from a common evolutionary ancestor, but not including all the descendant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taxonomic category above the species level and is the first part of the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organisms descended from a common evolutionary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system of classifying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bottom of the taxonomic categories and is the second part of the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taxonomic group of any rank, such as a species, family, or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20 Vocab Crossword Puzzle</dc:title>
  <dcterms:created xsi:type="dcterms:W3CDTF">2021-10-11T02:13:46Z</dcterms:created>
  <dcterms:modified xsi:type="dcterms:W3CDTF">2021-10-11T02:13:46Z</dcterms:modified>
</cp:coreProperties>
</file>