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Chapter 3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feeds off dead making detritus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populations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converts sunlight into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on Earth where life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living tissue in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used to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eats producers and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sunlight into sugars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nonliving part of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cycle involving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feeds directly off primary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aquatic food chains floating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network of feeding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other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can breed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cycle involving precipitation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3 Extra Credit</dc:title>
  <dcterms:created xsi:type="dcterms:W3CDTF">2021-10-11T02:13:24Z</dcterms:created>
  <dcterms:modified xsi:type="dcterms:W3CDTF">2021-10-11T02:13:24Z</dcterms:modified>
</cp:coreProperties>
</file>