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Chapter 52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zone at the bottom of all aquatic biomes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major food source for many benthic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of integration between 2 terrestrial biomes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Zone in aquatic biomes where there is sufficient light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ocean and in most lakes, a narrow layer of abrupt temperature change that separates the more uniformly warm upper layer from more uniformly cold deeper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ocean, the part of the benthic zone that lies between 2,000 and 6,000 m 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Regions that lie between 23.5° north latitude and 23.5° south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upper layer of trees in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Zone in aquatic biomes where little light penetrates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Living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Lakes which are nutrient-poor and generally oxygen-rich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plot of the temperature and precipitation in a particular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 term prevailing weather conditions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communities of organisms that make up the benthic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Climate patterns on the global, regional, and local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fine climate patterns, such as those encountered by the community of organisms under a fallen 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terrestrial or aquatic life zones, characterized by vegetation type or physical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scientific study of the interactions between organisms and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event such as a storm, fire, etc. that changes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movement of individuals away from their areas of origin or centers of high population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process brings oxygenated water from a lake's surface to the bottom and nutrient rich water from the bottom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Nonliving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Lakes which are nutrient-rich and often depleted of oxygen in the deepest zone in summer and covered in ice during the winter.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Chapter 52</dc:title>
  <dcterms:created xsi:type="dcterms:W3CDTF">2021-10-11T02:14:12Z</dcterms:created>
  <dcterms:modified xsi:type="dcterms:W3CDTF">2021-10-11T02:14:12Z</dcterms:modified>
</cp:coreProperties>
</file>