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Chapter 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that must be added for production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annual amount of water transpired by plants and evaporated from a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both biotic and abiotic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Carnivores that eat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crop/Production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Consumers that get their energy from nonliving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Carnivores that eat other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added nutrient that can be absorbed by plants without damaging ecosystem integrty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Herbivores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body of water becomes overly enriched with minerals and nutrients that induce excessive growth of plants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trophic level that ultimately supports all others consists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55</dc:title>
  <dcterms:created xsi:type="dcterms:W3CDTF">2021-10-11T02:14:17Z</dcterms:created>
  <dcterms:modified xsi:type="dcterms:W3CDTF">2021-10-11T02:14:17Z</dcterms:modified>
</cp:coreProperties>
</file>