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genetic cross that tests two sets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attachment point of the two chromatids in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inheritance in which different alleles of a gene are expressed simultaneously, producing a phenotype that exhibits contributions from both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inheritance in which a trait is determined by more than one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phase of the cell cycle in which a cell’s duplicated DNA is divided into two identical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two complete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characteristic that is expressed only in the absence of a dominant allele of the gene that codes for that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only a single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diagram that is used to visualize genetic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segment of DNA that codes for a specific protein, resulting in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referring to one of a pair of chromosomes that carry the same genes in the same order on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chromosome other than a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during cell division in which the cytoplasm of a cell is divided between two new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period of the cell cycle in between cell divisional the time of regular growth and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identical halves of a chromosome formed prior to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of traits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inheritance in which different alleles of a gene are neither dominant nor recessive and are expressed simultaneously, resulting in a blended, usually intermediate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condition in which more than two alleles for a gene are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of events, including duplication of DNA, leading to the division of a cell into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traits coded for by a gene located on a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consisting of DNA and supporting proteins, usually found in a cell’s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genetic cross that tests only one set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physical expression of a trait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that composes the chromosomes; consists of DNA, RNA,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heterozygous organism that expresses the normal form of a trait but carries the recessive gene for an undesirable form of the trait and can pass it on to its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characteristic that is expressed even in the presence of a recessive allele of the gene that codes for that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the condition of having the same two alleles for a gene at the same position on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chromosomes that determine whether an organisms is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heredity chart that tracks the expression of a trait through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genetic makeup of an individual organism, especially regarding its particular combination of alleles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pair of genes that have the same position on homologous chromosomes and code for the same trait, though each may code for a different form of the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8</dc:title>
  <dcterms:created xsi:type="dcterms:W3CDTF">2021-10-11T02:14:53Z</dcterms:created>
  <dcterms:modified xsi:type="dcterms:W3CDTF">2021-10-11T02:14:53Z</dcterms:modified>
</cp:coreProperties>
</file>