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Chickens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two main components of an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chick emerges from the egg it is called________.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keep chickens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red thing on a chicken's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eggs need to be before they can hatch?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 hen 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 hen wants to hatch her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chicken use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male chicken?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miniature 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piece of equipment do you use to hatch an egg without a 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chicken is called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chicken uses its _______ to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covers a chicken's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female chicken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Chickens Crossword</dc:title>
  <dcterms:created xsi:type="dcterms:W3CDTF">2021-10-11T02:14:46Z</dcterms:created>
  <dcterms:modified xsi:type="dcterms:W3CDTF">2021-10-11T02:14:46Z</dcterms:modified>
</cp:coreProperties>
</file>