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Chill Out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Fungi    </w:t>
      </w:r>
      <w:r>
        <w:t xml:space="preserve">   Mammal    </w:t>
      </w:r>
      <w:r>
        <w:t xml:space="preserve">   Protists    </w:t>
      </w:r>
      <w:r>
        <w:t xml:space="preserve">   Eukaryote    </w:t>
      </w:r>
      <w:r>
        <w:t xml:space="preserve">   Plant    </w:t>
      </w:r>
      <w:r>
        <w:t xml:space="preserve">   Animal    </w:t>
      </w:r>
      <w:r>
        <w:t xml:space="preserve">   Kingdom    </w:t>
      </w:r>
      <w:r>
        <w:t xml:space="preserve">   Classification    </w:t>
      </w:r>
      <w:r>
        <w:t xml:space="preserve">   Domain    </w:t>
      </w:r>
      <w:r>
        <w:t xml:space="preserve">   Recessive    </w:t>
      </w:r>
      <w:r>
        <w:t xml:space="preserve">   Dominant    </w:t>
      </w:r>
      <w:r>
        <w:t xml:space="preserve">   Heterozygous    </w:t>
      </w:r>
      <w:r>
        <w:t xml:space="preserve">   Homozygous    </w:t>
      </w:r>
      <w:r>
        <w:t xml:space="preserve">   Allele    </w:t>
      </w:r>
      <w:r>
        <w:t xml:space="preserve">   Gene    </w:t>
      </w:r>
      <w:r>
        <w:t xml:space="preserve">   Tool    </w:t>
      </w:r>
      <w:r>
        <w:t xml:space="preserve">   Stone    </w:t>
      </w:r>
      <w:r>
        <w:t xml:space="preserve">   Darwin    </w:t>
      </w:r>
      <w:r>
        <w:t xml:space="preserve">   Naturalselection    </w:t>
      </w:r>
      <w:r>
        <w:t xml:space="preserve">   Evolution    </w:t>
      </w:r>
      <w:r>
        <w:t xml:space="preserve">   Mutation    </w:t>
      </w:r>
      <w:r>
        <w:t xml:space="preserve">   Diploid    </w:t>
      </w:r>
      <w:r>
        <w:t xml:space="preserve">   Haploid    </w:t>
      </w:r>
      <w:r>
        <w:t xml:space="preserve">   Chromosome    </w:t>
      </w:r>
      <w:r>
        <w:t xml:space="preserve">   Nucleus    </w:t>
      </w:r>
      <w:r>
        <w:t xml:space="preserve">   Bacteria    </w:t>
      </w:r>
      <w:r>
        <w:t xml:space="preserve">   Cell    </w:t>
      </w:r>
      <w:r>
        <w:t xml:space="preserve">   Microscope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Chill Out Wordsearch!</dc:title>
  <dcterms:created xsi:type="dcterms:W3CDTF">2021-10-11T02:14:18Z</dcterms:created>
  <dcterms:modified xsi:type="dcterms:W3CDTF">2021-10-11T02:14:18Z</dcterms:modified>
</cp:coreProperties>
</file>