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Biology: Class 10, CH.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Decoding of an mrna message into a polypeptide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in which an organism has extra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enzyme involved in DNA replication that joins individual nucleotides to produce a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in a dna sequence that affects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Sequence of DNA that is not involved in coding for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rna that makes up the major part of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 molecule around which DNA is tightly coiled in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Sequence of dna that codes for a protein and thus determines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Copying process by which a cell duplicates its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Expressed sequence of DNA; codes for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Enzyme similar to dna polymerase that binds to dna and separates the dna strands during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Group of three bases on a trna molecule that are complementary to an mrna codon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of dna that indicates to an enzyme where to bind to make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genes operating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which part of the nucleotide sequence of dna is copied into a complementary sequence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Mutation that shifts the “reading” frame of the genetic message by inserting or deleting a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cells become specialized in structure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in which one strain of bacteria is changed by a gene from another strain of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 mutation involving changes in one or a few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Monomer of nucleic acids made up of a 5-carbon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Series of genes that controls the differentiation of cells and tissues in an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Principle that bonds in DNA can form only between adenine and thymine + guanine and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- nucleotide sequence on messenger RNA that codes for a single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Virus that infects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Granular material visible within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rna molecule that transfers amino acids to ribosomes during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Rna molecule that carries copies of instructions for the assembly of amino acids into proteins from dna to the rest of the cell</w:t>
            </w:r>
          </w:p>
        </w:tc>
      </w:tr>
    </w:tbl>
    <w:p>
      <w:pPr>
        <w:pStyle w:val="WordBankLarge"/>
      </w:pPr>
      <w:r>
        <w:t xml:space="preserve">   TRANSFORMATION    </w:t>
      </w:r>
      <w:r>
        <w:t xml:space="preserve">   BACTERIOPHAGE    </w:t>
      </w:r>
      <w:r>
        <w:t xml:space="preserve">   NUCLEOTIDE    </w:t>
      </w:r>
      <w:r>
        <w:t xml:space="preserve">   BASEPAIRING    </w:t>
      </w:r>
      <w:r>
        <w:t xml:space="preserve">   CHROMATIN    </w:t>
      </w:r>
      <w:r>
        <w:t xml:space="preserve">   HISTONE    </w:t>
      </w:r>
      <w:r>
        <w:t xml:space="preserve">   REPLICATION    </w:t>
      </w:r>
      <w:r>
        <w:t xml:space="preserve">   DNA POLYMERASE    </w:t>
      </w:r>
      <w:r>
        <w:t xml:space="preserve">   GENE    </w:t>
      </w:r>
      <w:r>
        <w:t xml:space="preserve">   MESSENGERRNA    </w:t>
      </w:r>
      <w:r>
        <w:t xml:space="preserve">   RIBOSOMALRNA    </w:t>
      </w:r>
      <w:r>
        <w:t xml:space="preserve">   TRANSFERRNA    </w:t>
      </w:r>
      <w:r>
        <w:t xml:space="preserve">   TRANSCRIPTION    </w:t>
      </w:r>
      <w:r>
        <w:t xml:space="preserve">   RNAPOLYMERASE    </w:t>
      </w:r>
      <w:r>
        <w:t xml:space="preserve">   PROMOTER    </w:t>
      </w:r>
      <w:r>
        <w:t xml:space="preserve">   INTRON    </w:t>
      </w:r>
      <w:r>
        <w:t xml:space="preserve">   EXON    </w:t>
      </w:r>
      <w:r>
        <w:t xml:space="preserve">   CODON    </w:t>
      </w:r>
      <w:r>
        <w:t xml:space="preserve">   TRANSLATION    </w:t>
      </w:r>
      <w:r>
        <w:t xml:space="preserve">   ANTICODON    </w:t>
      </w:r>
      <w:r>
        <w:t xml:space="preserve">   MUTATION    </w:t>
      </w:r>
      <w:r>
        <w:t xml:space="preserve">   POINTMUTATION    </w:t>
      </w:r>
      <w:r>
        <w:t xml:space="preserve">   FRAMESHIFTMUTATION    </w:t>
      </w:r>
      <w:r>
        <w:t xml:space="preserve">   POLYPLOIDY    </w:t>
      </w:r>
      <w:r>
        <w:t xml:space="preserve">   OPERON    </w:t>
      </w:r>
      <w:r>
        <w:t xml:space="preserve">   DIFFERENTATION    </w:t>
      </w:r>
      <w:r>
        <w:t xml:space="preserve">   HOXGENE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Biology: Class 10, CH. 12</dc:title>
  <dcterms:created xsi:type="dcterms:W3CDTF">2021-10-11T02:15:39Z</dcterms:created>
  <dcterms:modified xsi:type="dcterms:W3CDTF">2021-10-11T02:15:39Z</dcterms:modified>
</cp:coreProperties>
</file>