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CrossWord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Active site    </w:t>
      </w:r>
      <w:r>
        <w:t xml:space="preserve">   Substrate    </w:t>
      </w:r>
      <w:r>
        <w:t xml:space="preserve">   Catalysts    </w:t>
      </w:r>
      <w:r>
        <w:t xml:space="preserve">   pH    </w:t>
      </w:r>
      <w:r>
        <w:t xml:space="preserve">   Temperature    </w:t>
      </w:r>
      <w:r>
        <w:t xml:space="preserve">   Enzymes    </w:t>
      </w:r>
      <w:r>
        <w:t xml:space="preserve">   Cellular Respiration    </w:t>
      </w:r>
      <w:r>
        <w:t xml:space="preserve">   Photosynthesis    </w:t>
      </w:r>
      <w:r>
        <w:t xml:space="preserve">   Exothermic    </w:t>
      </w:r>
      <w:r>
        <w:t xml:space="preserve">   Endothermic    </w:t>
      </w:r>
      <w:r>
        <w:t xml:space="preserve">   Products    </w:t>
      </w:r>
      <w:r>
        <w:t xml:space="preserve">   Reactants    </w:t>
      </w:r>
      <w:r>
        <w:t xml:space="preserve">   Activation energy    </w:t>
      </w:r>
      <w:r>
        <w:t xml:space="preserve">   Chemical reactions    </w:t>
      </w:r>
      <w:r>
        <w:t xml:space="preserve">   Metabolism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  </dc:title>
  <dcterms:created xsi:type="dcterms:W3CDTF">2021-10-11T02:14:48Z</dcterms:created>
  <dcterms:modified xsi:type="dcterms:W3CDTF">2021-10-11T02:14:48Z</dcterms:modified>
</cp:coreProperties>
</file>