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dogs are a symbol of ____ in Zimbabwe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dogs feed in a particular order, the first being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baby cats that a mother gives birth to is called a______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cape Parrots fly 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first domesticated cats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was first domesticated 10 000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dogs are found in the Savannah and ____ habitats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Cape parrots are _____, meaning they eat both fruit and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Cape Parrots' beaks can be used 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Dogs are nocturnal, meaning they are active mostly during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2021-10-11T02:14:42Z</dcterms:created>
  <dcterms:modified xsi:type="dcterms:W3CDTF">2021-10-11T02:14:42Z</dcterms:modified>
</cp:coreProperties>
</file>