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blue duiker is the... duiker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recent ...efforts have greatly improved the zebras chances of survival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Riverine Rabbits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daytime temperatures are around 40 degrees in...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Mountain Zebras prefere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year the average rain fall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blue duiker is...hunted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June and July are the... months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Rabbits are born...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Riverine rabbits are very habitat-specific and are found in ...patches of riverine bush along seasonal rivers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2021-10-11T02:14:47Z</dcterms:created>
  <dcterms:modified xsi:type="dcterms:W3CDTF">2021-10-11T02:14:47Z</dcterms:modified>
</cp:coreProperties>
</file>