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back-boned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classification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which store DNA 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with no nucleus; instead the DNA is stored in a 'nucleoid'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classes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family name for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Creatures with no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way of naming new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5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 of the human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name of modern day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2021-10-11T02:14:49Z</dcterms:created>
  <dcterms:modified xsi:type="dcterms:W3CDTF">2021-10-11T02:14:49Z</dcterms:modified>
</cp:coreProperties>
</file>