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both male and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of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cup-shaped tubular cnidarian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polyps attach to hard surfaces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cnidarians are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leads to coral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products are ejected from the sponge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sponges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flagellated cells on inside of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 place in the polyp where digestion and food circulation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digestion that happens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kingdom: Animalia phylum: Cnidaria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umbrella-shaped body/ swim freely cnidarian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needlelike structures on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spongier material on sponges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2021-10-11T02:14:51Z</dcterms:created>
  <dcterms:modified xsi:type="dcterms:W3CDTF">2021-10-11T02:14:51Z</dcterms:modified>
</cp:coreProperties>
</file>