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introduction of a new organism into a habitat or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leaving of an organism from a habitat or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when_____ are arranged in the order of there age, a continual series of change is seen, new changes being add to each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favorable genes tend to__________ within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related organisms will share similarities that are derived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pigment involved in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life forms vary genetically within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nucleic acid (DNA) coiled around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provides structure and support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example of prokaryotic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does not mix well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 spindle fingers attach to in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random changes in an organisms DNA caused by radiation, viruses, errors that occur during meiosis or DNA replication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prokaryotes use ____ to divide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long, solid structure, found in cytoplasm that helps maintain cell internal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process where cells divide to create two identical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study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phase before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key compound and function of vastly diffrent organisms is based on the same complex biochemical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phase before anaphase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phase does centrioles duplicate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use mitosis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structure that is not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young produced then can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proposed idea of natural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the characteristics of a population from one generation to the next due to a shift in allele frequencies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cells______ to form new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cell processes with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breaks down foods, worn out cell parts or undesirable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strand of DNA wrapped around a histone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energy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create new body cells for growth, repair and replacement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2021-10-11T02:13:21Z</dcterms:created>
  <dcterms:modified xsi:type="dcterms:W3CDTF">2021-10-11T02:13:21Z</dcterms:modified>
</cp:coreProperties>
</file>