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nitrogenous base found in RNA instead of thymine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materials move from an area of high concentration to an area f low concentration without the use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diffusion of water across a semi-permeable membrane from an area of high concentration to low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individuals within a population vary genetically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describes the concentration of a solution outside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nitrogenous base with its sugar and a phosphate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creates protiens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change in allele frequency due to a catastrophe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first stage of making a protien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unrelated species become more similar as they adapt to the same kind of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controls all cell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cells use energy to move substances in and out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a substance by a vesicle to the outside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the evolutionary relationship among biological species that are known to have a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solutions on either side of the membrane have the same solute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building blocks of a protien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you get your traits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allows scientists to see a continual series of change of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fluid that cushions the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order for natural selection to occur all populations must have _____ variations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chain of amino acids, compound used by DNA to control all cell processes/build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shift in allele frequencies within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leaving of an organism from a habitat or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will mix well with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will not mix well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transfer 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movement of a substance into a cell by a vesicle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messenger ribonucleic acid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used for storage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2021-10-11T02:13:26Z</dcterms:created>
  <dcterms:modified xsi:type="dcterms:W3CDTF">2021-10-11T02:13:26Z</dcterms:modified>
</cp:coreProperties>
</file>