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a compound that is nonionic or doesn't dissociate into 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Controlled variable.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variable that is minipulated in an experiment.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Monomer or "building blocks" of carbohydrates.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molecule that can react to the same type of molecule to make a larger molecule, such as a polymer.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Formed from individual units called monomers.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group that changes in an experiment.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Many sugars linked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compound bearing a partial positive charge on one side and a partial negative charge on the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monomers of this are called Nucleotides.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variable whose value is measured to determine the extent of the effect of another variable to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Lipids are _____, oils, waxes, and steroids.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These macromolecules are fats, oils, waxes, and steroids.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Your explanation for an observation you observe.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data measured, collected, or noticed during an experiment.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carries out numerous functions throughout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molecules are mainly sugars.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molecule containing a large number of atoms, such as protein, nucleic acid,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molecules replaces a single fatty acid with a single Phosphate 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containing carbon based compounds.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molecule produced by a living organism.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polymer is kept "safe" in the nucleus or nucleoid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monomers or "building blocks" of protein.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Monomers are called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protein that is known as one of the two "work horses" of the cell.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2021-10-11T02:13:48Z</dcterms:created>
  <dcterms:modified xsi:type="dcterms:W3CDTF">2021-10-11T02:13:48Z</dcterms:modified>
</cp:coreProperties>
</file>