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Break,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Cry,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Flesh,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Equal, even,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Under, below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Below, under, beneath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or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Faith,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Whole , 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 soul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2021-10-11T02:13:50Z</dcterms:created>
  <dcterms:modified xsi:type="dcterms:W3CDTF">2021-10-11T02:13:50Z</dcterms:modified>
</cp:coreProperties>
</file>