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4 nitrogen bases; pairs with guanine in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nitrogen base changes places with another nitrogen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alteration of the nucleotide sequence of the genome of an organism because of damage to the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a less specialized cell becomes a more specialized cell with a more distinct form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cells that have been changed into specific cells, meant to do certain tasks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4 nitrogen bases; pairs with thymine in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organelle found in eukaryotic cells; contains majority of the cells's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basic building block of nucleic acids; consists of a sugar molecule, phosphate group, and a nitrogen containing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threadlike structures of nucleic acids and proteins found in the nucleus of most living cells,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a double stranded DNA molecule is copied to produce two identical DNA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nitrogen bases are added or deleted, changing the arrangement of the nitrogen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nitrogen containing molecule that has the same chemical properties as a base; make up building blocks of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creating protein molecules; involves the processes of transcription and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deoxyribonucleic acid; molecule that contains genetic code in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information in a strand of DNA is copied into a new molecule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4 nitrogen bases; pairs with adenine in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ribosomes in the cytoplasm synthesize proteins after the process of transcription of DNA to RNA to the cell's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4 nitrogen bases; pairs with cytosine in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ribonucleic acid; a molecule essential in various biological roles in coding, decoding, regulation, and expression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structure of DNA; 2 strands winded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2021-10-11T02:14:01Z</dcterms:created>
  <dcterms:modified xsi:type="dcterms:W3CDTF">2021-10-11T02:14:01Z</dcterms:modified>
</cp:coreProperties>
</file>