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Combines with a 4-C compound to form Citric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fluid filled space outside the grana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storing energy in long-term organic molecules such as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the Thylakoid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Flattened sac like membranes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in Yeast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joining of CO 2 with other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Converting light energy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chemical reactions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an anaerobic process, meaning it does not require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2021-10-11T02:14:04Z</dcterms:created>
  <dcterms:modified xsi:type="dcterms:W3CDTF">2021-10-11T02:14:04Z</dcterms:modified>
</cp:coreProperties>
</file>