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be true for water to change temperature?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 is the symbol for what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molecules attracting other molecules is called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bonding holds two or more water molecules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Adhesion and cohesion together enable water molecules to move ______ through narrow tubes against the force of gravity.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 is the symbol for what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Water's polarity makes it very effective in _____________ other substances.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molecules attracting other types of molecules is called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molecules are ____________ to other water molecules.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Hydrogen bonds are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2021-10-11T02:13:38Z</dcterms:created>
  <dcterms:modified xsi:type="dcterms:W3CDTF">2021-10-11T02:13:38Z</dcterms:modified>
</cp:coreProperties>
</file>