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that results in an organism growing and developing new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 that is being changed or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structural and functional unit of an organism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controlled experiment, the group not receiving the factor being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factor that can be changed in a controlled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regulation of an organisms internal environment to maintain certain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measuring system involving meters, liters, and grams as a unit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well-substantiated explanation of aspects of the natural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inherited characteristics of a species that develops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orderly, direct information gathering about a natural phenomenon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organizing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problem-solving procedures that might include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thing/event that evokes a specific functional reaction in an organ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organisms go through before reaching its adult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procedure performed in a controlled setting to test a hypothesis and collect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2021-10-11T02:13:42Z</dcterms:created>
  <dcterms:modified xsi:type="dcterms:W3CDTF">2021-10-11T02:13:42Z</dcterms:modified>
</cp:coreProperties>
</file>