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fossil known to have lived in a particular geologic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evolution occurs slowly but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toward similar characteristics in unrelated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guarded the watermelons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an old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species that  become extinct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Process by which two species evolve in response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pieces of Earth's lithosphere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normal, low-level rate of extinction of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scale to represent evolutionary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science of determining the relative order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measuring the absolute age of a fossil by its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geologic time smaller than an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scientist who studies fossils and ancient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death of every member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s 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Manny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geologic time larger than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scary Dino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2021-10-11T02:14:17Z</dcterms:created>
  <dcterms:modified xsi:type="dcterms:W3CDTF">2021-10-11T02:14:17Z</dcterms:modified>
</cp:coreProperties>
</file>