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 energy and nutrients by eating plant leaves, roots, seeds, or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Assemblage of different populations that live together in a defined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producers are the first producer of energy-rich compounds that are later used by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 and eat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organism that live in a place, together non-living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study of interactions among organism and between organism and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used plants and other autotrophs to capture light energy and use it to power chemical reaction that convert carbon dioxide ad water into oxygen and energy-rich carbohydrates such as sugar and starches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in which chemicals energy is used to produce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Must acquire energy from other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consumes the carcasses of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rely on other organisms for energy and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earth in which life exist including land, water, and air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feeds on plant and animal remains and other dead matters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living part of the environment with which an organism might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is able to capture the energy from sunlight or chemicals and use it to produce it's own food inorganic compounds; also called producer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Physical, or nonliving, factor that shapes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break down and obtain energy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obtain energy by both eating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individuals of the same species that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ecosystems that share similar climates and typical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</dc:title>
  <dcterms:created xsi:type="dcterms:W3CDTF">2021-10-11T02:13:45Z</dcterms:created>
  <dcterms:modified xsi:type="dcterms:W3CDTF">2021-10-11T02:13:45Z</dcterms:modified>
</cp:coreProperties>
</file>