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gas is needed along with oxygen to complete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chemical reactions happen in a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glucose stored as in plant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male and female ______ fuse to complete fertilisation.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mineral do plants need to make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layer contains lots of chloroplast for absorbing sunlight.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Fertilisers save plants from _______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energy is needed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the start of growth in a seed?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diffusion of gases in and out of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travelling into roots is called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2021-10-11T02:14:28Z</dcterms:created>
  <dcterms:modified xsi:type="dcterms:W3CDTF">2021-10-11T02:14:28Z</dcterms:modified>
</cp:coreProperties>
</file>