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organ system involved in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that supports the body and allows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part of a plant transports water and nutrients throughout the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tissue in a leaf holds the xylem and phloem?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organ system is involved in transporting materials around the body?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tissue in the skin provides a layer of protection?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system controls body functions and coordinates responses &amp;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organ controls the whole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system protects the body from disease and circulates a fluid called lymph?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part of a plant collects water from the soil to transport to them stem?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2021-10-11T02:14:57Z</dcterms:created>
  <dcterms:modified xsi:type="dcterms:W3CDTF">2021-10-11T02:14:57Z</dcterms:modified>
</cp:coreProperties>
</file>