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cell lacking a membrane-enclosed nucleus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process occurs when two monomers bond together through the loss of a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network of microtubules, microfilaments, and intermediate filaments that extend throughout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cell with a membrane enclosed nucleus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out intracellular digestion and recycles cellular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addition of electrons to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production of ATP using energy from the redox reactions of the electron transport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loss of electrons from one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Sugars and the polymers of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chemical Cycle that completes the break down of glucose by oxidizing acetyl CoA to produce CO2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Giant Molecules formed by the joining of smaller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fat with three fatty acids attached to a glycerol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membrane-bounded vesicle with varied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reactions that break down glucose into two molecules of pyruvate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complex of rDNA and protein that functions as a site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molecule consisting of many similar or identical building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small, repetitive building-blocks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biologically functional molecule consisting of one or more polypeptides, each folded and coiled into a specific three-dimensional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organelle of a eukaryotic cell that contains the genetic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2021-10-11T02:14:59Z</dcterms:created>
  <dcterms:modified xsi:type="dcterms:W3CDTF">2021-10-11T02:14:59Z</dcterms:modified>
</cp:coreProperties>
</file>