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Electron Transport Chain    </w:t>
      </w:r>
      <w:r>
        <w:t xml:space="preserve">   Reduction    </w:t>
      </w:r>
      <w:r>
        <w:t xml:space="preserve">   Oxidation    </w:t>
      </w:r>
      <w:r>
        <w:t xml:space="preserve">   Anaerobic Respiration    </w:t>
      </w:r>
      <w:r>
        <w:t xml:space="preserve">   ETC    </w:t>
      </w:r>
      <w:r>
        <w:t xml:space="preserve">   Energy Investment    </w:t>
      </w:r>
      <w:r>
        <w:t xml:space="preserve">   chromosome    </w:t>
      </w:r>
      <w:r>
        <w:t xml:space="preserve">   Nucleus    </w:t>
      </w:r>
      <w:r>
        <w:t xml:space="preserve">   Prokaryotic Cells    </w:t>
      </w:r>
      <w:r>
        <w:t xml:space="preserve">   Eukaryotic Cells    </w:t>
      </w:r>
      <w:r>
        <w:t xml:space="preserve">   ribosomes    </w:t>
      </w:r>
      <w:r>
        <w:t xml:space="preserve">   cytosol    </w:t>
      </w:r>
      <w:r>
        <w:t xml:space="preserve">   Plasma Membrane    </w:t>
      </w:r>
      <w:r>
        <w:t xml:space="preserve">   glycogen    </w:t>
      </w:r>
      <w:r>
        <w:t xml:space="preserve">   hydrolosis    </w:t>
      </w:r>
      <w:r>
        <w:t xml:space="preserve">   Protein    </w:t>
      </w:r>
      <w:r>
        <w:t xml:space="preserve">   DNA    </w:t>
      </w:r>
      <w:r>
        <w:t xml:space="preserve">   catalyst    </w:t>
      </w:r>
      <w:r>
        <w:t xml:space="preserve">   monomer    </w:t>
      </w:r>
      <w:r>
        <w:t xml:space="preserve">   polymer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2021-10-11T02:15:01Z</dcterms:created>
  <dcterms:modified xsi:type="dcterms:W3CDTF">2021-10-11T02:15:01Z</dcterms:modified>
</cp:coreProperties>
</file>