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electron donor in a redox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iron-containing protein that is a component  of electron transport chains in the mitochondria and chloroplasts of eukaryotic cells and the plasma of prokaryotic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several membrane-enclosed structures with specialized function, suspended in the cytosol of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stack of membrane-bounded thylakoids in the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extensively branched glucose storage polysaccharide found in the liver and muscle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group of large biological molecules, including fats, phospholipids, and steroids, that mix poorly with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metabolic sequence that breaks fatty acids down to two carbon fragments that enter the citric acid cycle as acetyl CoA.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giant molecule formed by the joining of smaller molecules, usually by a dehydration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disruption of a cell and separation of its parts by centrifugation at successively higher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membranous sac that helps move excess water out of certain freshwater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catabolic process that makes a limited amount of ATP from glucose without an electron transport chain and that produces a characteristic end product, such as ethyl alcohol or lactic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subunit that serves as the building block of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contents of the cell bounded by the plasma membrane; in eukaryotes, the portion exclusive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complete or partial loss of electrons from a substance involved in a redox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reactions that ultimately splits glucose into pyruvate.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structural polysaccharide of plant cell walls, consisting of glucose monomers joined by glycosidic linkages.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atom's central core, containing protons and neutrons.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2021-10-11T02:15:06Z</dcterms:created>
  <dcterms:modified xsi:type="dcterms:W3CDTF">2021-10-11T02:15:06Z</dcterms:modified>
</cp:coreProperties>
</file>