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diagram showing a relationship between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naming species of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taxonomic group of any rank, such as a species, family, or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taxonomic level is above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highest taxonomic rank of organisms?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domain comprised of Eukaryotes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taxonomic rank that is above both Genus and species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evolutionary development and history of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unique trait that is used to construct a cladogram is called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taxonomic category that includes all life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taxonomic rank above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organisms here like extreme environmental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Single-Celled, microscopic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taxonomic level that includes organisms that are structurally similar or phylogenetically related.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taxonomic level that is above 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2021-10-11T02:14:16Z</dcterms:created>
  <dcterms:modified xsi:type="dcterms:W3CDTF">2021-10-11T02:14:16Z</dcterms:modified>
</cp:coreProperties>
</file>