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taxonomic rank between kingdom and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some degree of response to stimuli, reproduction, growth and development and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difference between cells, individual organisms, or groups of organisms of any species caused either by genetic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big division of living things in the classification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individual belonging to a group of organisms  having common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distinguishing quality, trait or feature of an individual, thing,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biological species name consisting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warm-blooded vertebrate animal of a class that is distinguished by the possession of hair or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rank in classification below family and above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material inside the nucleus of cells, carrying the genetic information of a living being.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2021-10-11T02:14:21Z</dcterms:created>
  <dcterms:modified xsi:type="dcterms:W3CDTF">2021-10-11T02:14:21Z</dcterms:modified>
</cp:coreProperties>
</file>