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unit of all forms of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Relatively constant internal physical and chemical conditions that organisms maintain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increasing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combination of chemical reactions through which an organism builds up or breaks down materials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Cells from two parents unite to form the first cell of a new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life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organism creates offspring identical to itself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signal to which an organism responds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developing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Earth in which life exists including land, water, and air or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 gradually, especially from a simple to a more complex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genetic code written in a molecule that holds complex information the organism needs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Crossword </dc:title>
  <dcterms:created xsi:type="dcterms:W3CDTF">2021-10-11T02:13:16Z</dcterms:created>
  <dcterms:modified xsi:type="dcterms:W3CDTF">2021-10-11T02:13:16Z</dcterms:modified>
</cp:coreProperties>
</file>