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chemical processes that occur within a living organism in order to maintain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study of living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thing that evokes a specific functional reaction in an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action of differentiating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gradual development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of developing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reproduction by which offspring arise from a single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tendecy toward a relatively stable equilibrium between interdependent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verbal or written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carrier of genetic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another word for getting bigger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Crossword</dc:title>
  <dcterms:created xsi:type="dcterms:W3CDTF">2021-10-11T02:13:18Z</dcterms:created>
  <dcterms:modified xsi:type="dcterms:W3CDTF">2021-10-11T02:13:18Z</dcterms:modified>
</cp:coreProperties>
</file>