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expressed as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Numerous well supported hypotheses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established or official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 or finish of an event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life can arise from nonliving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experiment in which only one variable is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variable that is observed and changed because of the manipulated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information gathered from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proposed scientific explanation for a set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expressed as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Italian physician who had a hypothesis on spontaneous generation (his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Systematic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organized way of using evidence to learn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logical interpretation based off of prior knowledge or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2021-10-11T02:13:23Z</dcterms:created>
  <dcterms:modified xsi:type="dcterms:W3CDTF">2021-10-11T02:13:23Z</dcterms:modified>
</cp:coreProperties>
</file>