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Eubacteria contain this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Invertabrates have 2 traits, appendages and ___________ ________.(2 words,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word stands for first animals in Kindom Protista.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bacteria can survive harsh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symmetry is only in one phylum.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________ cell is involved in gas exchange.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 means false foot.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fungus responsible for decomposition.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kingdom has animal-like, plant-like, and fungus-like types.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another word for Vertabrate.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vein in a plant that transports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Plants that bear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reproductive process is responsible for genetic mixes.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two Phyla with radial symmetry.(Spiny)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reproduction makes a copy of the cell.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  is the main male part of a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common fungi phylum is _____ Fungi.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Circular Symmetry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Plants that have seeds in cones.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__________ is the main female part of the plant.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</dc:title>
  <dcterms:created xsi:type="dcterms:W3CDTF">2021-10-11T02:13:29Z</dcterms:created>
  <dcterms:modified xsi:type="dcterms:W3CDTF">2021-10-11T02:13:29Z</dcterms:modified>
</cp:coreProperties>
</file>