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dipped in a liquid, will test for whether it's an acid or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 of insects that includes moths and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oxygen in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 that flourishes in warm, damp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taxonomic rank in the classification of organisms between genus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Long, thin sensory appendages on the head of a grasshopper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Pollution that can be tracked from a single specific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occurs when eutrophication is sped up and algae covers the surface of the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sensing organ of a grasshopper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relative clarity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aging rate of a river, sped up by an increase of nutrients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Pollution that can not be tracked to a single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live underwater that can be seen with a naked eye, no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plants, animals, or single celled life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Holes on the side of a grasshopper's body that are used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 below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 of acidity or alkalinity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 greater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demand for dissolved oxygen in a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2021-10-11T02:13:39Z</dcterms:created>
  <dcterms:modified xsi:type="dcterms:W3CDTF">2021-10-11T02:13:39Z</dcterms:modified>
</cp:coreProperties>
</file>