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Crossword Dalton's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clamps onto the RNA and use its information to assemble the amino acids in the correct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Brings information from the DNA in the nucleus to the cell's cytomplasm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converting the information in a sequence of nitrogen bases in RNA into a sequence of amino acids that make up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agent that can cause a change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self-replicating material present in nearly all living organisms as the main constituent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mutation when a single base is added or deleted from the DNA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sugar derived from ribose by replacing a hydroxyl group with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chromosomes break and rejoin incorrectly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DNA in the chromosome is copied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carbon ring structure that contains one or more atoms of nitrogen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enzymes make an RNA copy portion of a DNA strand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strands of DNA twisted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Third type of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nucleic acid present in all living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 Dalton's</dc:title>
  <dcterms:created xsi:type="dcterms:W3CDTF">2021-10-11T02:13:23Z</dcterms:created>
  <dcterms:modified xsi:type="dcterms:W3CDTF">2021-10-11T02:13:23Z</dcterms:modified>
</cp:coreProperties>
</file>