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bond that joins monomers in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bond found in a lipid.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monomers makes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is a ___________ molecule because it has an uneven distribution of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 in a carbohydrate.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reaction that uses water to break a bond.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tendency of water to move up a thin tube such as the roots of plants is known 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monomer unit in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resists changes in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sticks to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bond that joins monomers in a carbohydrate.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individual repeating units that make a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sticks to a window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Extra Credit</dc:title>
  <dcterms:created xsi:type="dcterms:W3CDTF">2021-10-11T02:14:33Z</dcterms:created>
  <dcterms:modified xsi:type="dcterms:W3CDTF">2021-10-11T02:14:33Z</dcterms:modified>
</cp:coreProperties>
</file>