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microscopic tubular structure present in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 that is used to store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 that contains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that does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storehouse for most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jellylike substance inside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 hairllike structures that cover some or all of the cell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contains and transports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protective barrier only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interconnected network of thin folded membranes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 of proteins such as microtubules and microfilaments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organelle that links amino acids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stack of flat, membrane-enclosed spaces containing enzymes that deliver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microscopic membrane of lipids and proteins that form around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cylinder shaped organelle mad eof protein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whiplike structure outside of a cell that is used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spherical structure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that does not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green like substance only in plant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Extra Credit</dc:title>
  <dcterms:created xsi:type="dcterms:W3CDTF">2021-10-11T02:13:49Z</dcterms:created>
  <dcterms:modified xsi:type="dcterms:W3CDTF">2021-10-11T02:13:49Z</dcterms:modified>
</cp:coreProperties>
</file>