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Jackass penguin lives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eats up to 70 million insects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jackass penguins excrement.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jackass penguin makes a noise similar to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knysna seahorses color depends on its mood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Pangolin eats this as well as 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of this species carries the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Knysna seahorse can do this to blend into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plants found in The South African west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west coast of this country is mostly arid desert.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 </dc:title>
  <dcterms:created xsi:type="dcterms:W3CDTF">2021-10-11T02:14:24Z</dcterms:created>
  <dcterms:modified xsi:type="dcterms:W3CDTF">2021-10-11T02:14:24Z</dcterms:modified>
</cp:coreProperties>
</file>