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biological name of the African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for African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toes does a African wild dog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African wild dogs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what family of animals do honey badgers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honey badgers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does the African wild dog belong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for the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group of African wild dogs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Afrikaans name for the African wild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2021-10-11T02:14:28Z</dcterms:created>
  <dcterms:modified xsi:type="dcterms:W3CDTF">2021-10-11T02:14:28Z</dcterms:modified>
</cp:coreProperties>
</file>