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amino acids bonded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structure folded into a more complex 3-D arrangment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one glycerol and three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bonds that hold nitrogenous bases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long chains of nucleotides linked by dehydration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twenty different amino acids that are only different due to the structure of their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cells continue to make energy even if there is no oxygen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packet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in the shape of an enzyme's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organism that cannot use the direct energy to make food and must eat organisms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passive movement through water molecules through a semi-permeable membrane, and it goes from a high concentration to a low concentration until it meets dynamic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of our body to keep conditions stable and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process that takes place in cells of organisms to convert energy from nutrients into adenosine triphosphate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three-dimensional folding arrangement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sequence of enzymes used to get a final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carbon, hydrogen, oxygen, nitrogen, and sometimes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two or more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plants use sunlight to create food from carbon dioxide and water and producing glucose, or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you link up two monomers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of all chemical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variables that remains constant or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 of deoxyribonucleic acid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losing negatively charged electrons making it more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carbon molecule produced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gaining more negatively charged electrons which makes it more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educated guess based on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inside a chloroplast surrounding the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deoribonucleic acid (DNA) location within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2021-10-11T02:14:45Z</dcterms:created>
  <dcterms:modified xsi:type="dcterms:W3CDTF">2021-10-11T02:14:45Z</dcterms:modified>
</cp:coreProperties>
</file>