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bind messenger RNA and transfer RNA to synthesize polypeptides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Single-celled organism with no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a number of organized or specialized structures within a living cell.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network of membranous tubules within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Organelles involved in digestion and waste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Organisms whose cells have a nucleus enclosed within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to convert light energy of the Sun into sugars that can be used by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giving a cell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and bundle macromolecules like proteins and lipids as they are synthesized within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structural layer surrounding some types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powerhouses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lash-like appendage that protrudes from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hair-like protuberances on the outside of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building blocks of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the cell's DNA and it coordinates the cell's activities.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2021-10-11T02:14:49Z</dcterms:created>
  <dcterms:modified xsi:type="dcterms:W3CDTF">2021-10-11T02:14:49Z</dcterms:modified>
</cp:coreProperties>
</file>