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variable is observed and changes in response to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Observations can lead to inferences 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microscope can form images of objects 1000 times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3rd goal of science is to use those explanations to make useful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microscope allows light to pass through the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electron microscope shines a beam of electrons trough a thin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logical interpretation based on prior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"One of the birds has a red head" is a ___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variable is deliberately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science the word ____ applies to a well-tested explanation that unifies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info gathered in observations is evidence or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Hypothesis must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worm is 2 cm long" is a ___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scientists make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one uses it except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explanation made on the basis of limited evidence as a starting point for further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only one variable is changed at a time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electron microscope runs a pencil like beam of electrons back and forth across the specimen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goal of science is to ____ and under stand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2nd goal of science is to ____ events in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2022-08-13T14:38:32Z</dcterms:created>
  <dcterms:modified xsi:type="dcterms:W3CDTF">2022-08-13T14:38:32Z</dcterms:modified>
</cp:coreProperties>
</file>