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semipermeable membrane surrounding the cytoplasm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lower osmotic pressure than a particular fluid, typically a body fluid or intracellular fluid.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tendency to mix with, dissolve in, or be wetted by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spreading of something more widely.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microscopic single-celled organism that has neither a distinct nucleus with a membrane nor other specialized organelles.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consisting of a cell or cells in which the genetic material is DNA in the form of chromosomes contained within a distinct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Tending to repel or fail to mix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infective agent that typically consists of a nucleic acid molecule in a protein coat, is too small to be seen by light microscopy, and is able to multiply only within the living cells of a 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protein coat or shell of a virus particle, surrounding the nucleic acid or nucleoprotein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a class of organic compounds that are fatty acids or their derivatives and are insoluble in water but soluble in organic solvents.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Puzzle</dc:title>
  <dcterms:created xsi:type="dcterms:W3CDTF">2021-10-11T02:14:52Z</dcterms:created>
  <dcterms:modified xsi:type="dcterms:W3CDTF">2021-10-11T02:14:52Z</dcterms:modified>
</cp:coreProperties>
</file>