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made of the joined atoms of two or more different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chain of smaller molecules called nucleotides.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blocks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polymeric molecule essential in various biological roles in coding, decoding, regulation, and expression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or molecule that has gained or lost one of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needed to start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mixture in which one or more substances are evenly distributed in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single nucleotide with two extra energy-storing phosphate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Substances that increase the speed of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Single sugar building blocks of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atoms held together by covalent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on which an enzyme acts during a chemical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attraction between substances of the same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molecules that serve as the monomers of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Compounds that form hydrogen ions when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compounds made of carbonm hydrogen, and oxygen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unit of matter that cannot be broken down by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Pockets formed from a large protein with one or more deep folds on its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attraction between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a large molecule formed by linked smaller molecules called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Compounds that reduce the concentration of hydrogen ions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Nonpolar molecules that are no soluble or mostly insoluble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move or change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pure substance made of only one kind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molecule that carries the genetic instructions used in the growth, development, functioning and reproduction of all known living organisms and many viruses.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2021-10-11T02:13:46Z</dcterms:created>
  <dcterms:modified xsi:type="dcterms:W3CDTF">2021-10-11T02:13:46Z</dcterms:modified>
</cp:coreProperties>
</file>