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male Cape parrot loses its bright-orange patch on its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fruit kernels of the yellowwood trees are only available from June to______________.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Biome does the geometric tortoise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biome of the Cape parrot?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biome that the wild dog lives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am i giving the definition for? : the process of being broken or is breaking.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tree does the Cape parrot mostly eat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Geometric tortoise mostly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Cape parrot has a _____________ squawk when they are flying.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geometric tortoise is becoming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paws does a wild dog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wild dog has great sense of __________ and hearing.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</dc:title>
  <dcterms:created xsi:type="dcterms:W3CDTF">2021-10-11T02:15:03Z</dcterms:created>
  <dcterms:modified xsi:type="dcterms:W3CDTF">2021-10-11T02:15:03Z</dcterms:modified>
</cp:coreProperties>
</file>